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国之重器出版工程 5G UDN（超密集网络）技术详解</w:t>
      </w:r>
    </w:p>
    <w:p>
      <w:r>
        <w:rPr>
          <w:rFonts w:ascii="宋体" w:hAnsi="宋体" w:eastAsia="宋体"/>
          <w:sz w:val="24"/>
        </w:rPr>
        <w:t>杨立，黄河，袁弋非，鲁照华，郝鹏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国之重器出版工程 5G UDN（超密集网络）技术详解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杨立，黄河，袁弋非，鲁照华，郝鹏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本书出售、求购地址：https://www.jiaokey.com/book/detail/14399179.html</w:t>
      </w:r>
    </w:p>
    <w:p>
      <w:r>
        <w:t>更多相关图书推荐：https://www.jiaokey.com</w:t>
      </w:r>
    </w:p>
    <w:p>
      <w:r>
        <w:t>杨立，黄河，袁弋非，鲁照华，郝鹏 其他作品：https://www.jiaokey.com/tag/杨立，黄河，袁弋非，鲁照华，郝鹏.html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关键词搜索：https://www.jiaokey.com/tag/国之重器出版工程 5G UDN（超密集网络）技术详解.html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