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病理技术大讲堂1001问  病理技术操作疑难点解惑答疑  配增值</w:t>
      </w:r>
    </w:p>
    <w:p>
      <w:r>
        <w:rPr>
          <w:rFonts w:ascii="宋体" w:hAnsi="宋体" w:eastAsia="宋体"/>
          <w:sz w:val="24"/>
        </w:rPr>
        <w:t>席越，陈军主编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病理技术大讲堂1001问  病理技术操作疑难点解惑答疑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席越，陈军主编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本书出售、求购地址：https://www.jiaokey.com/book/detail/14399156.html</w:t>
      </w:r>
    </w:p>
    <w:p>
      <w:r>
        <w:t>更多相关图书推荐：https://www.jiaokey.com</w:t>
      </w:r>
    </w:p>
    <w:p>
      <w:r>
        <w:t>席越，陈军主编 其他作品：https://www.jiaokey.com/tag/席越，陈军主编.html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关键词搜索：https://www.jiaokey.com/tag/病理技术大讲堂1001问  病理技术操作疑难点解惑答疑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