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书名：杏影  寻因究源  探病纪实</w:t>
      </w:r>
    </w:p>
    <w:p>
      <w:r>
        <w:t>作者：吴南京著</w:t>
      </w:r>
    </w:p>
    <w:p>
      <w:r>
        <w:t>出版社：北京:中国科学技术出版社,2018.05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杏影  寻因究源  探病纪实 评论地址：https://www.jiaokey.com/book/detail/14399151.html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