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人乳生物化学与婴儿配方乳粉工艺学</w:t>
      </w:r>
    </w:p>
    <w:p>
      <w:r>
        <w:rPr>
          <w:rFonts w:ascii="宋体" w:hAnsi="宋体" w:eastAsia="宋体"/>
          <w:sz w:val="24"/>
        </w:rPr>
        <w:t>（美）MingruoGuo主编；（美）郭明若主译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人乳生物化学与婴儿配方乳粉工艺学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（美）MingruoGuo主编；（美）郭明若主译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本书出售、求购地址：https://www.jiaokey.com/book/detail/14399113.html</w:t>
      </w:r>
    </w:p>
    <w:p>
      <w:r>
        <w:t>更多相关图书推荐：https://www.jiaokey.com</w:t>
      </w:r>
    </w:p>
    <w:p>
      <w:r>
        <w:t>（美）MingruoGuo主编；（美）郭明若主译 其他作品：https://www.jiaokey.com/tag/（美）MingruoGuo主编；（美）郭明若主译.html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关键词搜索：https://www.jiaokey.com/tag/人乳生物化学与婴儿配方乳粉工艺学.html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