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区域协调发展研究  要素配置视域下的产业转移分析</w:t>
      </w:r>
    </w:p>
    <w:p>
      <w:r>
        <w:rPr>
          <w:rFonts w:ascii="宋体" w:hAnsi="宋体" w:eastAsia="宋体"/>
          <w:sz w:val="24"/>
        </w:rPr>
        <w:t>王欣亮著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区域协调发展研究  要素配置视域下的产业转移分析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本书出售、求购地址：https://www.jiaokey.com/book/detail/14399100.html</w:t>
      </w:r>
    </w:p>
    <w:p>
      <w:r>
        <w:t>更多相关图书推荐：https://www.jiaokey.com</w:t>
      </w:r>
    </w:p>
    <w:p>
      <w:r>
        <w:t>王欣亮著 其他作品：https://www.jiaokey.com/tag/王欣亮著.html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关键词搜索：https://www.jiaokey.com/tag/区域协调发展研究  要素配置视域下的产业转移分析.html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