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书名：创业的痛点  50位创业先锋的心灵独白</w:t>
      </w:r>
    </w:p>
    <w:p>
      <w:r>
        <w:t>作者：亚布力中国企业家论坛编著</w:t>
      </w:r>
    </w:p>
    <w:p>
      <w:r>
        <w:t>出版社：北京:知识产权出版社,2018.01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创业的痛点  50位创业先锋的心灵独白 评论地址：https://www.jiaokey.com/book/detail/14399089.html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