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书名：金融科技启示录</w:t>
      </w:r>
    </w:p>
    <w:p>
      <w:r>
        <w:t>作者：曹彤编著</w:t>
      </w:r>
    </w:p>
    <w:p>
      <w:r>
        <w:t>出版社：北京:中国金融出版社,2018.04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金融科技启示录 评论地址：https://www.jiaokey.com/book/detail/14399084.html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