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人本获利时代  七大核心理念开启全新商业模式</w:t>
      </w:r>
    </w:p>
    <w:p>
      <w:r>
        <w:rPr>
          <w:rFonts w:ascii="宋体" w:hAnsi="宋体" w:eastAsia="宋体"/>
          <w:sz w:val="24"/>
        </w:rPr>
        <w:t>（美）戴尔·帕特里奇著；沈维君译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人本获利时代  七大核心理念开启全新商业模式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（美）戴尔·帕特里奇著；沈维君译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本书出售、求购地址：https://www.jiaokey.com/book/detail/14399078.html</w:t>
      </w:r>
    </w:p>
    <w:p>
      <w:r>
        <w:t>更多相关图书推荐：https://www.jiaokey.com</w:t>
      </w:r>
    </w:p>
    <w:p>
      <w:r>
        <w:t>（美）戴尔·帕特里奇著；沈维君译 其他作品：https://www.jiaokey.com/tag/（美）戴尔·帕特里奇著；沈维君译.html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关键词搜索：https://www.jiaokey.com/tag/人本获利时代  七大核心理念开启全新商业模式.html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