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人体探秘  探索人体的神奇和奥秘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人体探秘  探索人体的神奇和奥秘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本书出售、求购地址：https://www.jiaokey.com/book/detail/14399075.html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关键词搜索：https://www.jiaokey.com/tag/人体探秘  探索人体的神奇和奥秘.html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