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书名：法国理论在美国  福柯、德里达、德勒兹公司以及美国知识生活的转变</w:t>
      </w:r>
    </w:p>
    <w:p>
      <w:r>
        <w:t>作者：（法）弗朗索瓦·库塞编著；方琳琳译</w:t>
      </w:r>
    </w:p>
    <w:p>
      <w:r>
        <w:t>出版社：开封:河南大学出版社,2018.04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法国理论在美国  福柯、德里达、德勒兹公司以及美国知识生活的转变 评论地址：https://www.jiaokey.com/book/detail/14399027.html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