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京师外语学术文库  评价意义成分的语篇组织模式  关于级差的个案研究</w:t>
      </w:r>
    </w:p>
    <w:p>
      <w:r>
        <w:rPr>
          <w:rFonts w:ascii="宋体" w:hAnsi="宋体" w:eastAsia="宋体"/>
          <w:sz w:val="24"/>
        </w:rPr>
        <w:t>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京师外语学术文库  评价意义成分的语篇组织模式  关于级差的个案研究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本书出售、求购地址：https://www.jiaokey.com/book/detail/14398990.html</w:t>
      </w:r>
    </w:p>
    <w:p>
      <w:r>
        <w:t>更多相关图书推荐：https://www.jiaokey.com</w:t>
      </w:r>
    </w:p>
    <w:p>
      <w:r>
        <w:t>岳颖著 其他作品：https://www.jiaokey.com/tag/岳颖著.html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关键词搜索：https://www.jiaokey.com/tag/京师外语学术文库  评价意义成分的语篇组织模式  关于级差的个案研究.html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