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与造物游  晚明艺术史研究  2</w:t>
      </w:r>
    </w:p>
    <w:p>
      <w:r>
        <w:rPr>
          <w:rFonts w:ascii="宋体" w:hAnsi="宋体" w:eastAsia="宋体"/>
          <w:sz w:val="24"/>
        </w:rPr>
        <w:t>李安源主编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与造物游  晚明艺术史研究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艺术史-研究-中国-晚明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本书出售、求购地址：https://www.jiaokey.com/book/detail/14398984.html</w:t>
      </w:r>
    </w:p>
    <w:p>
      <w:r>
        <w:t>更多相关图书推荐：https://www.jiaokey.com</w:t>
      </w:r>
    </w:p>
    <w:p>
      <w:r>
        <w:t>李安源主编 其他作品：https://www.jiaokey.com/tag/李安源主编.html</w:t>
      </w:r>
    </w:p>
    <w:p>
      <w:r>
        <w:t>长沙:湖南美术出版社,2017.09 出版图书：https://www.jiaokey.com/tag/长沙:湖南美术出版社,2017.09.html</w:t>
      </w:r>
    </w:p>
    <w:p>
      <w:r>
        <w:t>关键词搜索：https://www.jiaokey.com/tag/艺术史-研究-中国-晚明.html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