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书名：我的编年史  苔菲回忆录</w:t>
      </w:r>
    </w:p>
    <w:p>
      <w:r>
        <w:t>作者：（俄）&lt;font color=Red&gt;苔&lt;/font&gt;菲著；谷兴亚译</w:t>
      </w:r>
    </w:p>
    <w:p>
      <w:r>
        <w:t>出版社：桂林:广西师范大学出版社,2018.03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我的编年史  苔菲回忆录 评论地址：https://www.jiaokey.com/book/detail/14398964.html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