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书名：新零售时代丛书  全渠道零售  新零售时代的渠道跨界与融合</w:t>
      </w:r>
    </w:p>
    <w:p>
      <w:r>
        <w:t>作者：王先庆，彭雷清，曹富生著</w:t>
      </w:r>
    </w:p>
    <w:p>
      <w:r>
        <w:t>出版社：北京：中国经济出版社</w:t>
      </w:r>
    </w:p>
    <w:p>
      <w:r>
        <w:t>出版日期：2018.03</w:t>
      </w:r>
    </w:p>
    <w:p>
      <w:r>
        <w:t>总页数：235</w:t>
      </w:r>
    </w:p>
    <w:p>
      <w:r>
        <w:t>更多请访问教客网: www.jiaokey.com</w:t>
      </w:r>
    </w:p>
    <w:p>
      <w:r>
        <w:t>新零售时代丛书  全渠道零售  新零售时代的渠道跨界与融合 评论地址：https://www.jiaokey.com/book/detail/14398942.html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