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高等教育质量保障的新障碍及破解路径</w:t>
      </w:r>
    </w:p>
    <w:p>
      <w:r>
        <w:rPr>
          <w:rFonts w:ascii="宋体" w:hAnsi="宋体" w:eastAsia="宋体"/>
          <w:sz w:val="24"/>
        </w:rPr>
        <w:t>安心主编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高等教育质量保障的新障碍及破解路径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本书出售、求购地址：https://www.jiaokey.com/book/detail/14398941.html</w:t>
      </w:r>
    </w:p>
    <w:p>
      <w:r>
        <w:t>更多相关图书推荐：https://www.jiaokey.com</w:t>
      </w:r>
    </w:p>
    <w:p>
      <w:r>
        <w:t>安心主编 其他作品：https://www.jiaokey.com/tag/安心主编.html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关键词搜索：https://www.jiaokey.com/tag/高等教育质量保障的新障碍及破解路径.html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