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看经典剧集学地道英语  绯闻女孩</w:t>
      </w:r>
    </w:p>
    <w:p>
      <w:r>
        <w:rPr>
          <w:rFonts w:ascii="宋体" w:hAnsi="宋体" w:eastAsia="宋体"/>
          <w:sz w:val="24"/>
        </w:rPr>
        <w:t>成应翠，皋一迪主编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看经典剧集学地道英语  绯闻女孩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成应翠，皋一迪主编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本书出售、求购地址：https://www.jiaokey.com/book/detail/14398925.html</w:t>
      </w:r>
    </w:p>
    <w:p>
      <w:r>
        <w:t>更多相关图书推荐：https://www.jiaokey.com</w:t>
      </w:r>
    </w:p>
    <w:p>
      <w:r>
        <w:t>成应翠，皋一迪主编 其他作品：https://www.jiaokey.com/tag/成应翠，皋一迪主编.html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关键词搜索：https://www.jiaokey.com/tag/看经典剧集学地道英语  绯闻女孩.html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