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知物系列  弃物  游走在时间的边缘</w:t>
      </w:r>
    </w:p>
    <w:p>
      <w:r>
        <w:rPr>
          <w:rFonts w:ascii="宋体" w:hAnsi="宋体" w:eastAsia="宋体"/>
          <w:sz w:val="24"/>
        </w:rPr>
        <w:t>（美）布莱恩·蒂尔著；刘欣玥译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知物系列  弃物  游走在时间的边缘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（美）布莱恩·蒂尔著；刘欣玥译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本书出售、求购地址：https://www.jiaokey.com/book/detail/14398811.html</w:t>
      </w:r>
    </w:p>
    <w:p>
      <w:r>
        <w:t>更多相关图书推荐：https://www.jiaokey.com</w:t>
      </w:r>
    </w:p>
    <w:p>
      <w:r>
        <w:t>（美）布莱恩·蒂尔著；刘欣玥译 其他作品：https://www.jiaokey.com/tag/（美）布莱恩·蒂尔著；刘欣玥译.html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关键词搜索：https://www.jiaokey.com/tag/知物系列  弃物  游走在时间的边缘.html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