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WANT TO KNOW科普图画书系列  世界各地的孩子</w:t>
      </w:r>
    </w:p>
    <w:p>
      <w:r>
        <w:rPr>
          <w:rFonts w:ascii="宋体" w:hAnsi="宋体" w:eastAsia="宋体"/>
          <w:sz w:val="24"/>
        </w:rPr>
        <w:t>（比）蕾娜·奥丽维雷著；（荷）伊莲·范·林登贺森绘；柳漾译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WANT TO KNOW科普图画书系列  世界各地的孩子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（比）蕾娜·奥丽维雷著；（荷）伊莲·范·林登贺森绘；柳漾译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本书出售、求购地址：https://www.jiaokey.com/book/detail/14398799.html</w:t>
      </w:r>
    </w:p>
    <w:p>
      <w:r>
        <w:t>更多相关图书推荐：https://www.jiaokey.com</w:t>
      </w:r>
    </w:p>
    <w:p>
      <w:r>
        <w:t>（比）蕾娜·奥丽维雷著；（荷）伊莲·范·林登贺森绘；柳漾译 其他作品：https://www.jiaokey.com/tag/（比）蕾娜·奥丽维雷著；（荷）伊莲·范·林登贺森绘；柳漾译.html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关键词搜索：https://www.jiaokey.com/tag/WANT TO KNOW科普图画书系列  世界各地的孩子.html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