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万能钥匙</w:t>
      </w:r>
    </w:p>
    <w:p>
      <w:r>
        <w:rPr>
          <w:rFonts w:ascii="宋体" w:hAnsi="宋体" w:eastAsia="宋体"/>
          <w:sz w:val="24"/>
        </w:rPr>
        <w:t>（美）莱曼·弗兰克·鲍姆著；韩阳，贺艳飞，李雪娇译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（美）莱曼·弗兰克·鲍姆著；韩阳，贺艳飞，李雪娇译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本书出售、求购地址：https://www.jiaokey.com/book/detail/14398796.html</w:t>
      </w:r>
    </w:p>
    <w:p>
      <w:r>
        <w:t>更多相关图书推荐：https://www.jiaokey.com</w:t>
      </w:r>
    </w:p>
    <w:p>
      <w:r>
        <w:t>（美）莱曼·弗兰克·鲍姆著；韩阳，贺艳飞，李雪娇译 其他作品：https://www.jiaokey.com/tag/（美）莱曼·弗兰克·鲍姆著；韩阳，贺艳飞，李雪娇译.html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关键词搜索：https://www.jiaokey.com/tag/万能钥匙.html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