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书名：造物主举起了一只手</w:t>
      </w:r>
    </w:p>
    <w:p>
      <w:r>
        <w:t>作者：上林春慢著；含含绘</w:t>
      </w:r>
    </w:p>
    <w:p>
      <w:r>
        <w:t>出版社：北京联合出版公司,2018.01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造物主举起了一只手 评论地址：https://www.jiaokey.com/book/detail/14398787.html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