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我爱我的宠物</w:t>
      </w:r>
    </w:p>
    <w:p>
      <w:r>
        <w:rPr>
          <w:rFonts w:ascii="宋体" w:hAnsi="宋体" w:eastAsia="宋体"/>
          <w:sz w:val="24"/>
        </w:rPr>
        <w:t>（英）奥克利·格雷厄姆著；（英）莎莉·加兰绘；龚勋译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（英）奥克利·格雷厄姆著；（英）莎莉·加兰绘；龚勋译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本书出售、求购地址：https://www.jiaokey.com/book/detail/14398771.html</w:t>
      </w:r>
    </w:p>
    <w:p>
      <w:r>
        <w:t>更多相关图书推荐：https://www.jiaokey.com</w:t>
      </w:r>
    </w:p>
    <w:p>
      <w:r>
        <w:t>（英）奥克利·格雷厄姆著；（英）莎莉·加兰绘；龚勋译 其他作品：https://www.jiaokey.com/tag/（英）奥克利·格雷厄姆著；（英）莎莉·加兰绘；龚勋译.html</w:t>
      </w:r>
    </w:p>
    <w:p>
      <w:r>
        <w:t>成都:天地出版社,2018.03 出版图书：https://www.jiaokey.com/tag/成都:天地出版社,2018.03.html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