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小洪扎在乡下姥姥家</w:t>
      </w:r>
    </w:p>
    <w:p>
      <w:r>
        <w:rPr>
          <w:rFonts w:ascii="宋体" w:hAnsi="宋体" w:eastAsia="宋体"/>
          <w:sz w:val="24"/>
        </w:rPr>
        <w:t>（捷克）包·日哈，韦苇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小洪扎在乡下姥姥家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（捷克）包·日哈，韦苇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本书出售、求购地址：https://www.jiaokey.com/book/detail/14398764.html</w:t>
      </w:r>
    </w:p>
    <w:p>
      <w:r>
        <w:t>更多相关图书推荐：https://www.jiaokey.com</w:t>
      </w:r>
    </w:p>
    <w:p>
      <w:r>
        <w:t>（捷克）包·日哈，韦苇 其他作品：https://www.jiaokey.com/tag/（捷克）包·日哈，韦苇.html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关键词搜索：https://www.jiaokey.com/tag/小洪扎在乡下姥姥家.html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