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书名：名家注音童话  第十二只枯叶蝶</w:t>
      </w:r>
    </w:p>
    <w:p>
      <w:r>
        <w:t>作者：汤素兰主编；王一梅著</w:t>
      </w:r>
    </w:p>
    <w:p>
      <w:r>
        <w:t>出版社：福州:福建少年儿童出版社,2017.12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名家注音童话  第十二只枯叶蝶 评论地址：https://www.jiaokey.com/book/detail/14398758.html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