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书名：蓝风筝童书  鲑鱼的1340天  3-6岁</w:t>
      </w:r>
    </w:p>
    <w:p>
      <w:r>
        <w:t>作者：（日）渡边有一绘著；史诗译</w:t>
      </w:r>
    </w:p>
    <w:p>
      <w:r>
        <w:t>出版社：海口:南海出版公司,2017.12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蓝风筝童书  鲑鱼的1340天  3-6岁 评论地址：https://www.jiaokey.com/book/detail/14398738.html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