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小熊走丢了  3-6岁</w:t>
      </w:r>
    </w:p>
    <w:p>
      <w:r>
        <w:rPr>
          <w:rFonts w:ascii="宋体" w:hAnsi="宋体" w:eastAsia="宋体"/>
          <w:sz w:val="24"/>
        </w:rPr>
        <w:t>（英）艾玛·卡莱尔著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8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小熊走丢了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（英）艾玛·卡莱尔著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本书出售、求购地址：https://www.jiaokey.com/book/detail/14398737.html</w:t>
      </w:r>
    </w:p>
    <w:p>
      <w:r>
        <w:t>更多相关图书推荐：https://www.jiaokey.com</w:t>
      </w:r>
    </w:p>
    <w:p>
      <w:r>
        <w:t>（英）艾玛·卡莱尔著 其他作品：https://www.jiaokey.com/tag/（英）艾玛·卡莱尔著.html</w:t>
      </w:r>
    </w:p>
    <w:p>
      <w:r>
        <w:t>南昌:二十一世纪出版社,2018.03 出版图书：https://www.jiaokey.com/tag/南昌:二十一世纪出版社,2018.03.html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