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书名：童话游鼓浪屿  船屋</w:t>
      </w:r>
    </w:p>
    <w:p>
      <w:r>
        <w:t>作者：香橼著；陈俊昊绘</w:t>
      </w:r>
    </w:p>
    <w:p>
      <w:r>
        <w:t>出版社：北京:科学普及出版社,2018.01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童话游鼓浪屿  船屋 评论地址：https://www.jiaokey.com/book/detail/14398726.html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