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帕丁顿熊  2  经典电影图画故事书</w:t>
      </w:r>
    </w:p>
    <w:p>
      <w:r>
        <w:rPr>
          <w:rFonts w:ascii="宋体" w:hAnsi="宋体" w:eastAsia="宋体"/>
          <w:sz w:val="24"/>
        </w:rPr>
        <w:t>（英）斯特拉·格尼著；诺亚译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帕丁顿熊  2  经典电影图画故事书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（英）斯特拉·格尼著；诺亚译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本书出售、求购地址：https://www.jiaokey.com/book/detail/14398722.html</w:t>
      </w:r>
    </w:p>
    <w:p>
      <w:r>
        <w:t>更多相关图书推荐：https://www.jiaokey.com</w:t>
      </w:r>
    </w:p>
    <w:p>
      <w:r>
        <w:t>（英）斯特拉·格尼著；诺亚译 其他作品：https://www.jiaokey.com/tag/（英）斯特拉·格尼著；诺亚译.html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关键词搜索：https://www.jiaokey.com/tag/帕丁顿熊  2  经典电影图画故事书.html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