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书名：青少年世界经典阅读文库  银手奥托</w:t>
      </w:r>
    </w:p>
    <w:p>
      <w:r>
        <w:t>作者：（美）霍华德·派尔著；乔向东译</w:t>
      </w:r>
    </w:p>
    <w:p>
      <w:r>
        <w:t>出版社：上海:上海教育出版社,2018.03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青少年世界经典阅读文库  银手奥托 评论地址：https://www.jiaokey.com/book/detail/14398719.html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