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书名：瓦西里猫在马戏团</w:t>
      </w:r>
    </w:p>
    <w:p>
      <w:r>
        <w:t>作者:塔季扬娜·阿加奇科娃</w:t>
      </w:r>
    </w:p>
    <w:p>
      <w:r>
        <w:t>出版社:济南：山东教育出版社</w:t>
      </w:r>
    </w:p>
    <w:p>
      <w:r>
        <w:t>出版日期：2018.01</w:t>
      </w:r>
    </w:p>
    <w:p>
      <w:r>
        <w:t>总页数：26</w:t>
      </w:r>
    </w:p>
    <w:p>
      <w:r>
        <w:t>更多请访问教客网:www.jiaokey.com</w:t>
      </w:r>
    </w:p>
    <w:p>
      <w:r>
        <w:t>瓦西里猫在马戏团评论地址：https://www.jiaokey.com/book/detail/14398710.html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