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小老鼠和大狮子</w:t>
      </w:r>
    </w:p>
    <w:p>
      <w:r>
        <w:rPr>
          <w:rFonts w:ascii="宋体" w:hAnsi="宋体" w:eastAsia="宋体"/>
          <w:sz w:val="24"/>
        </w:rPr>
        <w:t>（英）雷切尔·布莱特著；海豚传媒编；（英）吉姆·菲尔德绘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小老鼠和大狮子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（英）雷切尔·布莱特著；海豚传媒编；（英）吉姆·菲尔德绘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本书出售、求购地址：https://www.jiaokey.com/book/detail/14398707.html</w:t>
      </w:r>
    </w:p>
    <w:p>
      <w:r>
        <w:t>更多相关图书推荐：https://www.jiaokey.com</w:t>
      </w:r>
    </w:p>
    <w:p>
      <w:r>
        <w:t>（英）雷切尔·布莱特著；海豚传媒编；（英）吉姆·菲尔德绘 其他作品：https://www.jiaokey.com/tag/（英）雷切尔·布莱特著；海豚传媒编；（英）吉姆·菲尔德绘.html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小老鼠和大狮子.html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