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书名：春天很大又很小</w:t>
      </w:r>
    </w:p>
    <w:p>
      <w:r>
        <w:t>作者：王宜振著</w:t>
      </w:r>
    </w:p>
    <w:p>
      <w:r>
        <w:t>出版社：重庆:重庆出版社,2018.04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春天很大又很小 评论地址：https://www.jiaokey.com/book/detail/14398704.html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