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小动物吃什么科普绘本系列  好饿的蝌蚪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小动物吃什么科普绘本系列  好饿的蝌蚪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本书出售、求购地址：https://www.jiaokey.com/book/detail/14398696.html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关键词搜索：https://www.jiaokey.com/tag/小动物吃什么科普绘本系列  好饿的蝌蚪.html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