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书名：超级飞侠逆商教育互动读本  惊险的维京之旅</w:t>
      </w:r>
    </w:p>
    <w:p>
      <w:r>
        <w:t>作者：奥飞娱乐著；夏宇，孙舒红改编</w:t>
      </w:r>
    </w:p>
    <w:p>
      <w:r>
        <w:t>出版社：南宁:接力出版社,2017.09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超级飞侠逆商教育互动读本  惊险的维京之旅 评论地址：https://www.jiaokey.com/book/detail/14398694.html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