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书名：阳光姐姐拼音小书房  淘气包和班长是同桌  全彩美绘版</w:t>
      </w:r>
    </w:p>
    <w:p>
      <w:r>
        <w:t>作者：伍美珍著</w:t>
      </w:r>
    </w:p>
    <w:p>
      <w:r>
        <w:t>出版社：沈阳:春风文艺出版社,2018.03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阳光姐姐拼音小书房  淘气包和班长是同桌  全彩美绘版 评论地址：https://www.jiaokey.com/book/detail/14398683.html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