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海豚绘本花园  驴子出逃了</w:t>
      </w:r>
    </w:p>
    <w:p>
      <w:r>
        <w:rPr>
          <w:rFonts w:ascii="宋体" w:hAnsi="宋体" w:eastAsia="宋体"/>
          <w:sz w:val="24"/>
        </w:rPr>
        <w:t>（奥）米拉·洛贝文；（奥）安格利夫·考夫曼图；安喜帛译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海豚绘本花园  驴子出逃了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（奥）米拉·洛贝文；（奥）安格利夫·考夫曼图；安喜帛译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本书出售、求购地址：https://www.jiaokey.com/book/detail/14398681.html</w:t>
      </w:r>
    </w:p>
    <w:p>
      <w:r>
        <w:t>更多相关图书推荐：https://www.jiaokey.com</w:t>
      </w:r>
    </w:p>
    <w:p>
      <w:r>
        <w:t>（奥）米拉·洛贝文；（奥）安格利夫·考夫曼图；安喜帛译 其他作品：https://www.jiaokey.com/tag/（奥）米拉·洛贝文；（奥）安格利夫·考夫曼图；安喜帛译.html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关键词搜索：https://www.jiaokey.com/tag/海豚绘本花园  驴子出逃了.html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