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书名：新成龙历险记  2  厨房奇妙夜  5-8岁</w:t>
      </w:r>
    </w:p>
    <w:p>
      <w:r>
        <w:t>作者：陈吉秀主编</w:t>
      </w:r>
    </w:p>
    <w:p>
      <w:r>
        <w:t>出版社：北京联合出版公司,2018.03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新成龙历险记  2  厨房奇妙夜  5-8岁 评论地址：https://www.jiaokey.com/book/detail/14398678.html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