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  第8辑  铁巨人</w:t>
      </w:r>
    </w:p>
    <w:p>
      <w:r>
        <w:rPr>
          <w:rFonts w:ascii="宋体" w:hAnsi="宋体" w:eastAsia="宋体"/>
          <w:sz w:val="24"/>
        </w:rPr>
        <w:t>（英）特德·休斯著；（英）安德鲁·戴维森绘；陈笑黎译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  第8辑  铁巨人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（英）特德·休斯著；（英）安德鲁·戴维森绘；陈笑黎译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本书出售、求购地址：https://www.jiaokey.com/book/detail/14398651.html</w:t>
      </w:r>
    </w:p>
    <w:p>
      <w:r>
        <w:t>更多相关图书推荐：https://www.jiaokey.com</w:t>
      </w:r>
    </w:p>
    <w:p>
      <w:r>
        <w:t>（英）特德·休斯著；（英）安德鲁·戴维森绘；陈笑黎译 其他作品：https://www.jiaokey.com/tag/（英）特德·休斯著；（英）安德鲁·戴维森绘；陈笑黎译.html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关键词搜索：https://www.jiaokey.com/tag/长青藤国际大奖小说  第8辑  铁巨人.html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