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喜羊羊与灰太狼发明大作战  6  神秘花园</w:t>
      </w:r>
    </w:p>
    <w:p>
      <w:r>
        <w:rPr>
          <w:rFonts w:ascii="宋体" w:hAnsi="宋体" w:eastAsia="宋体"/>
          <w:sz w:val="24"/>
        </w:rPr>
        <w:t>奥飞娱乐著；凌速文化编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喜羊羊与灰太狼发明大作战  6  神秘花园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本书出售、求购地址：https://www.jiaokey.com/book/detail/14398649.html</w:t>
      </w:r>
    </w:p>
    <w:p>
      <w:r>
        <w:t>更多相关图书推荐：https://www.jiaokey.com</w:t>
      </w:r>
    </w:p>
    <w:p>
      <w:r>
        <w:t>奥飞娱乐著；凌速文化编 其他作品：https://www.jiaokey.com/tag/奥飞娱乐著；凌速文化编.html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关键词搜索：https://www.jiaokey.com/tag/喜羊羊与灰太狼发明大作战  6  神秘花园.html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