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小木狗奇遇记</w:t>
      </w:r>
    </w:p>
    <w:p>
      <w:r>
        <w:rPr>
          <w:rFonts w:ascii="宋体" w:hAnsi="宋体" w:eastAsia="宋体"/>
          <w:sz w:val="24"/>
        </w:rPr>
        <w:t>（英）马杰里·威廉姆斯·比安科著；梁文青译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小木狗奇遇记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（英）马杰里·威廉姆斯·比安科著；梁文青译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本书出售、求购地址：https://www.jiaokey.com/book/detail/14398643.html</w:t>
      </w:r>
    </w:p>
    <w:p>
      <w:r>
        <w:t>更多相关图书推荐：https://www.jiaokey.com</w:t>
      </w:r>
    </w:p>
    <w:p>
      <w:r>
        <w:t>（英）马杰里·威廉姆斯·比安科著；梁文青译 其他作品：https://www.jiaokey.com/tag/（英）马杰里·威廉姆斯·比安科著；梁文青译.html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关键词搜索：https://www.jiaokey.com/tag/小木狗奇遇记.html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