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书名：无名指的标本</w:t>
      </w:r>
    </w:p>
    <w:p>
      <w:r>
        <w:t>作者：（日）小川洋子著；颜尚吟译</w:t>
      </w:r>
    </w:p>
    <w:p>
      <w:r>
        <w:t>出版社：杭州:浙江文艺出版社,2018.05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无名指的标本 评论地址：https://www.jiaokey.com/book/detail/14398640.html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