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书名：毛云尔温情动物小说·军犬烈焰</w:t>
      </w:r>
    </w:p>
    <w:p>
      <w:r>
        <w:t>作者：&lt;font color=Red&gt;毛&lt;/font&gt;云尔著</w:t>
      </w:r>
    </w:p>
    <w:p>
      <w:r>
        <w:t>出版社：长沙:湖南少年儿童出版社,2018.02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毛云尔温情动物小说·军犬烈焰 评论地址：https://www.jiaokey.com/book/detail/14398636.html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