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淘宝开店配色、图片处理与装修设计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淘宝开店配色、图片处理与装修设计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本书出售、求购地址：https://www.jiaokey.com/book/detail/14398630.html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关键词搜索：https://www.jiaokey.com/tag/淘宝开店配色、图片处理与装修设计.html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