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甜橙校园成长季  分享让我更快乐</w:t>
      </w:r>
    </w:p>
    <w:p>
      <w:r>
        <w:rPr>
          <w:rFonts w:ascii="宋体" w:hAnsi="宋体" w:eastAsia="宋体"/>
          <w:sz w:val="24"/>
        </w:rPr>
        <w:t>胡文杰主编；蔡烨怡作者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甜橙校园成长季  分享让我更快乐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胡文杰主编；蔡烨怡作者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本书出售、求购地址：https://www.jiaokey.com/book/detail/14398622.html</w:t>
      </w:r>
    </w:p>
    <w:p>
      <w:r>
        <w:t>更多相关图书推荐：https://www.jiaokey.com</w:t>
      </w:r>
    </w:p>
    <w:p>
      <w:r>
        <w:t>胡文杰主编；蔡烨怡作者 其他作品：https://www.jiaokey.com/tag/胡文杰主编；蔡烨怡作者.html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关键词搜索：https://www.jiaokey.com/tag/甜橙校园成长季  分享让我更快乐.html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