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你出生的那一刻  一个爱和勇气的故事  0-3岁</w:t>
      </w:r>
    </w:p>
    <w:p>
      <w:r>
        <w:rPr>
          <w:rFonts w:ascii="宋体" w:hAnsi="宋体" w:eastAsia="宋体"/>
          <w:sz w:val="24"/>
        </w:rPr>
        <w:t>桑德拉·M.莱恩（Sandra M.Lane）著；布兰达·S.迈尔斯（Brenda S.Miles）编；（美）雪莉·赫亨伯格（Shelly Hehenberger）绘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你出生的那一刻  一个爱和勇气的故事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桑德拉·M.莱恩（Sandra M.Lane）著；布兰达·S.迈尔斯（Brenda S.Miles）编；（美）雪莉·赫亨伯格（Shelly Hehenberger）绘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本书出售、求购地址：https://www.jiaokey.com/book/detail/14398618.html</w:t>
      </w:r>
    </w:p>
    <w:p>
      <w:r>
        <w:t>更多相关图书推荐：https://www.jiaokey.com</w:t>
      </w:r>
    </w:p>
    <w:p>
      <w:r>
        <w:t>桑德拉·M.莱恩（Sandra M.Lane）著；布兰达·S.迈尔斯（Brenda S.Miles）编；（美）雪莉·赫亨伯格（Shelly Hehenberger）绘 其他作品：https://www.jiaokey.com/tag/桑德拉·M.莱恩（Sandra M.Lane）著；布兰达·S.迈尔斯（Brenda S.Miles）编；（美）雪莉·赫亨伯格（Shelly Hehenberger）绘.html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你出生的那一刻  一个爱和勇气的故事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