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汤小团漫游中国历史系列  25  隋唐风云  卷1  秘境空间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汤小团漫游中国历史系列  25  隋唐风云  卷1  秘境空间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本书出售、求购地址：https://www.jiaokey.com/book/detail/14398614.html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关键词搜索：https://www.jiaokey.com/tag/汤小团漫游中国历史系列  25  隋唐风云  卷1  秘境空间.html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