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暖心教养成长绘本  咚咚咚，包裹到了</w:t>
      </w:r>
    </w:p>
    <w:p>
      <w:r>
        <w:rPr>
          <w:rFonts w:ascii="宋体" w:hAnsi="宋体" w:eastAsia="宋体"/>
          <w:sz w:val="24"/>
        </w:rPr>
        <w:t>（日）东明子著绘；王晓丹译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暖心教养成长绘本  咚咚咚，包裹到了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（日）东明子著绘；王晓丹译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本书出售、求购地址：https://www.jiaokey.com/book/detail/14398608.html</w:t>
      </w:r>
    </w:p>
    <w:p>
      <w:r>
        <w:t>更多相关图书推荐：https://www.jiaokey.com</w:t>
      </w:r>
    </w:p>
    <w:p>
      <w:r>
        <w:t>（日）东明子著绘；王晓丹译 其他作品：https://www.jiaokey.com/tag/（日）东明子著绘；王晓丹译.html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关键词搜索：https://www.jiaokey.com/tag/暖心教养成长绘本  咚咚咚，包裹到了.html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