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暖心教养成长绘本  胡萝卜先生</w:t>
      </w:r>
    </w:p>
    <w:p>
      <w:r>
        <w:rPr>
          <w:rFonts w:ascii="宋体" w:hAnsi="宋体" w:eastAsia="宋体"/>
          <w:sz w:val="24"/>
        </w:rPr>
        <w:t>（日）浜野佑佳著绘；马云雷，杜君林译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暖心教养成长绘本  胡萝卜先生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（日）浜野佑佳著绘；马云雷，杜君林译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本书出售、求购地址：https://www.jiaokey.com/book/detail/14398604.html</w:t>
      </w:r>
    </w:p>
    <w:p>
      <w:r>
        <w:t>更多相关图书推荐：https://www.jiaokey.com</w:t>
      </w:r>
    </w:p>
    <w:p>
      <w:r>
        <w:t>（日）浜野佑佳著绘；马云雷，杜君林译 其他作品：https://www.jiaokey.com/tag/（日）浜野佑佳著绘；马云雷，杜君林译.html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关键词搜索：https://www.jiaokey.com/tag/暖心教养成长绘本  胡萝卜先生.html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