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书名：冰心获奖作家精品书系  记得热血少年时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冰心获奖作家精品书系  记得热血少年时 评论地址：https://www.jiaokey.com/book/detail/14398592.html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