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书名：财富号历险记  第3辑  阿拉人丰收惹嫉恨  注音美绘版</w:t>
      </w:r>
    </w:p>
    <w:p>
      <w:r>
        <w:t>作者：张帆著</w:t>
      </w:r>
    </w:p>
    <w:p>
      <w:r>
        <w:t>出版社：</w:t>
      </w:r>
    </w:p>
    <w:p>
      <w:r>
        <w:t>出版日期：2018.04</w:t>
      </w:r>
    </w:p>
    <w:p>
      <w:r>
        <w:t>总页数：136</w:t>
      </w:r>
    </w:p>
    <w:p>
      <w:r>
        <w:t>更多请访问教客网: www.jiaokey.com</w:t>
      </w:r>
    </w:p>
    <w:p>
      <w:r>
        <w:t>财富号历险记  第3辑  阿拉人丰收惹嫉恨  注音美绘版 评论地址：https://www.jiaokey.com/book/detail/14398583.html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