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青蛙王子历险记</w:t>
      </w:r>
    </w:p>
    <w:p>
      <w:r>
        <w:rPr>
          <w:rFonts w:ascii="宋体" w:hAnsi="宋体" w:eastAsia="宋体"/>
          <w:sz w:val="24"/>
        </w:rPr>
        <w:t>（荷兰）伯尼·鲍斯文；（荷兰）汉斯·比尔图；曾璇译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青蛙王子历险记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（荷兰）伯尼·鲍斯文；（荷兰）汉斯·比尔图；曾璇译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本书出售、求购地址：https://www.jiaokey.com/book/detail/14398576.html</w:t>
      </w:r>
    </w:p>
    <w:p>
      <w:r>
        <w:t>更多相关图书推荐：https://www.jiaokey.com</w:t>
      </w:r>
    </w:p>
    <w:p>
      <w:r>
        <w:t>（荷兰）伯尼·鲍斯文；（荷兰）汉斯·比尔图；曾璇译 其他作品：https://www.jiaokey.com/tag/（荷兰）伯尼·鲍斯文；（荷兰）汉斯·比尔图；曾璇译.html</w:t>
      </w:r>
    </w:p>
    <w:p>
      <w:r>
        <w:t>上海:上海文化出版社,2018.05 出版图书：https://www.jiaokey.com/tag/上海:上海文化出版社,2018.05.html</w:t>
      </w:r>
    </w:p>
    <w:p>
      <w:r>
        <w:t>关键词搜索：https://www.jiaokey.com/tag/儿童故事-图画故事-荷兰-现代.html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